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9CC" w:rsidRPr="00CF098F" w:rsidRDefault="003449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4A86E8"/>
          <w:sz w:val="20"/>
          <w:szCs w:val="20"/>
        </w:rPr>
      </w:pPr>
    </w:p>
    <w:p w:rsidR="003449CC" w:rsidRPr="00CF098F" w:rsidRDefault="00BC6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F098F">
        <w:rPr>
          <w:rFonts w:ascii="Times New Roman" w:eastAsia="Times New Roman" w:hAnsi="Times New Roman" w:cs="Times New Roman"/>
          <w:b/>
          <w:sz w:val="20"/>
          <w:szCs w:val="20"/>
        </w:rPr>
        <w:t>ЛЬВІВСЬКЕ КОМУНАЛЬНЕ АВТОТРАНСПОРТНЕ ПІДПРИЄМСТВО №1</w:t>
      </w:r>
    </w:p>
    <w:p w:rsidR="003449CC" w:rsidRPr="00CF098F" w:rsidRDefault="00F63A02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F098F"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</w:t>
      </w:r>
    </w:p>
    <w:p w:rsidR="003449CC" w:rsidRPr="00CF098F" w:rsidRDefault="00F63A02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CF098F">
        <w:rPr>
          <w:rFonts w:ascii="Times New Roman" w:eastAsia="Times New Roman" w:hAnsi="Times New Roman" w:cs="Times New Roman"/>
          <w:sz w:val="20"/>
          <w:szCs w:val="20"/>
        </w:rPr>
        <w:t xml:space="preserve">технічних та якісних характеристик </w:t>
      </w:r>
      <w:r w:rsidR="00BC62A0" w:rsidRPr="00CF098F">
        <w:rPr>
          <w:rFonts w:ascii="Times New Roman" w:eastAsia="Times New Roman" w:hAnsi="Times New Roman" w:cs="Times New Roman"/>
          <w:sz w:val="20"/>
          <w:szCs w:val="20"/>
        </w:rPr>
        <w:t xml:space="preserve">предмета </w:t>
      </w:r>
      <w:r w:rsidR="002A2D31" w:rsidRPr="00CF098F">
        <w:rPr>
          <w:rFonts w:ascii="Times New Roman" w:eastAsia="Times New Roman" w:hAnsi="Times New Roman" w:cs="Times New Roman"/>
          <w:sz w:val="20"/>
          <w:szCs w:val="20"/>
        </w:rPr>
        <w:t>закупівлі</w:t>
      </w:r>
      <w:r w:rsidRPr="00CF098F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CF098F">
        <w:rPr>
          <w:rFonts w:ascii="Times New Roman" w:eastAsia="Times New Roman" w:hAnsi="Times New Roman" w:cs="Times New Roman"/>
          <w:sz w:val="20"/>
          <w:szCs w:val="20"/>
        </w:rPr>
        <w:t>розміру бюджетного призначення, очікуваної вартості предмета закупівлі</w:t>
      </w:r>
    </w:p>
    <w:p w:rsidR="003449CC" w:rsidRPr="00CF098F" w:rsidRDefault="00F63A02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F098F">
        <w:rPr>
          <w:rFonts w:ascii="Times New Roman" w:eastAsia="Times New Roman" w:hAnsi="Times New Roman" w:cs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3449CC" w:rsidRPr="00CF098F" w:rsidRDefault="00F63A02" w:rsidP="00AA7BA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AA7BA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="00AA7BA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AA7BA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br/>
      </w:r>
      <w:r w:rsidR="00CF098F" w:rsidRPr="00CF098F">
        <w:rPr>
          <w:rFonts w:ascii="Times New Roman" w:eastAsia="Times New Roman" w:hAnsi="Times New Roman" w:cs="Times New Roman"/>
          <w:sz w:val="20"/>
          <w:szCs w:val="20"/>
        </w:rPr>
        <w:t xml:space="preserve">Львівське комунальне автотранспортне підприємство №1, 79066 м. Львів, вул. </w:t>
      </w:r>
      <w:proofErr w:type="spellStart"/>
      <w:r w:rsidR="00CF098F" w:rsidRPr="00CF098F">
        <w:rPr>
          <w:rFonts w:ascii="Times New Roman" w:eastAsia="Times New Roman" w:hAnsi="Times New Roman" w:cs="Times New Roman"/>
          <w:sz w:val="20"/>
          <w:szCs w:val="20"/>
        </w:rPr>
        <w:t>Грунтова</w:t>
      </w:r>
      <w:proofErr w:type="spellEnd"/>
      <w:r w:rsidR="00CF098F" w:rsidRPr="00CF098F">
        <w:rPr>
          <w:rFonts w:ascii="Times New Roman" w:eastAsia="Times New Roman" w:hAnsi="Times New Roman" w:cs="Times New Roman"/>
          <w:sz w:val="20"/>
          <w:szCs w:val="20"/>
        </w:rPr>
        <w:t xml:space="preserve"> 1 Б, </w:t>
      </w:r>
      <w:r w:rsidR="00CF098F">
        <w:rPr>
          <w:rFonts w:ascii="Times New Roman" w:eastAsia="Times New Roman" w:hAnsi="Times New Roman" w:cs="Times New Roman"/>
          <w:sz w:val="20"/>
          <w:szCs w:val="20"/>
        </w:rPr>
        <w:br/>
      </w:r>
      <w:r w:rsidR="00CF098F" w:rsidRPr="00CF098F">
        <w:rPr>
          <w:rFonts w:ascii="Times New Roman" w:eastAsia="Times New Roman" w:hAnsi="Times New Roman" w:cs="Times New Roman"/>
          <w:sz w:val="20"/>
          <w:szCs w:val="20"/>
        </w:rPr>
        <w:t>ЄДРПОУ 23884071, юридичні особи та/або суб’єкти господарювання, які здійснюють діяльність в одній або декількох окремих сферах господарювання, зазначені у пункті 4 частини 1 статті 2 Закону України «Про публічні закупівлі».</w:t>
      </w:r>
    </w:p>
    <w:p w:rsidR="00171A74" w:rsidRDefault="00F63A02">
      <w:pPr>
        <w:spacing w:before="280" w:after="280" w:line="240" w:lineRule="auto"/>
        <w:jc w:val="both"/>
        <w:rPr>
          <w:rFonts w:ascii="Times New Roman" w:eastAsia="Times New Roman" w:hAnsi="Times New Roman" w:cs="Times New Roman"/>
        </w:rPr>
      </w:pPr>
      <w:r w:rsidRPr="00CF098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F098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2A9A">
        <w:rPr>
          <w:rFonts w:ascii="Times New Roman" w:eastAsia="Times New Roman" w:hAnsi="Times New Roman" w:cs="Times New Roman"/>
          <w:sz w:val="20"/>
          <w:szCs w:val="20"/>
        </w:rPr>
        <w:t>з</w:t>
      </w:r>
      <w:bookmarkStart w:id="0" w:name="_GoBack"/>
      <w:bookmarkEnd w:id="0"/>
      <w:r w:rsidR="0008551F" w:rsidRPr="0008551F">
        <w:rPr>
          <w:rFonts w:ascii="Times New Roman" w:eastAsia="Times New Roman" w:hAnsi="Times New Roman" w:cs="Times New Roman"/>
          <w:sz w:val="20"/>
          <w:szCs w:val="20"/>
        </w:rPr>
        <w:t xml:space="preserve">апасні частини до вантажних транспортних засобів, фургонів та легкових автомобілів (запасні частини для автомобілів </w:t>
      </w:r>
      <w:proofErr w:type="spellStart"/>
      <w:r w:rsidR="0008551F" w:rsidRPr="0008551F">
        <w:rPr>
          <w:rFonts w:ascii="Times New Roman" w:eastAsia="Times New Roman" w:hAnsi="Times New Roman" w:cs="Times New Roman"/>
          <w:sz w:val="20"/>
          <w:szCs w:val="20"/>
        </w:rPr>
        <w:t>Nissan</w:t>
      </w:r>
      <w:proofErr w:type="spellEnd"/>
      <w:r w:rsidR="0008551F" w:rsidRPr="000855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8551F" w:rsidRPr="0008551F">
        <w:rPr>
          <w:rFonts w:ascii="Times New Roman" w:eastAsia="Times New Roman" w:hAnsi="Times New Roman" w:cs="Times New Roman"/>
          <w:sz w:val="20"/>
          <w:szCs w:val="20"/>
        </w:rPr>
        <w:t>Navara</w:t>
      </w:r>
      <w:proofErr w:type="spellEnd"/>
      <w:r w:rsidR="0008551F" w:rsidRPr="0008551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08551F" w:rsidRPr="0008551F">
        <w:rPr>
          <w:rFonts w:ascii="Times New Roman" w:eastAsia="Times New Roman" w:hAnsi="Times New Roman" w:cs="Times New Roman"/>
          <w:sz w:val="20"/>
          <w:szCs w:val="20"/>
        </w:rPr>
        <w:t>Mitshubishi</w:t>
      </w:r>
      <w:proofErr w:type="spellEnd"/>
      <w:r w:rsidR="0008551F" w:rsidRPr="0008551F">
        <w:rPr>
          <w:rFonts w:ascii="Times New Roman" w:eastAsia="Times New Roman" w:hAnsi="Times New Roman" w:cs="Times New Roman"/>
          <w:sz w:val="20"/>
          <w:szCs w:val="20"/>
        </w:rPr>
        <w:t xml:space="preserve"> L200, NISSAN NP300)</w:t>
      </w:r>
      <w:r w:rsidR="00171A74" w:rsidRPr="00171A74">
        <w:rPr>
          <w:rFonts w:ascii="Times New Roman" w:eastAsia="Times New Roman" w:hAnsi="Times New Roman" w:cs="Times New Roman"/>
          <w:sz w:val="20"/>
          <w:szCs w:val="20"/>
        </w:rPr>
        <w:t>, код за ДК 021:2015</w:t>
      </w:r>
      <w:r w:rsidR="00171A74">
        <w:rPr>
          <w:rFonts w:ascii="Times New Roman" w:eastAsia="Times New Roman" w:hAnsi="Times New Roman" w:cs="Times New Roman"/>
          <w:sz w:val="20"/>
          <w:szCs w:val="20"/>
        </w:rPr>
        <w:t>:</w:t>
      </w:r>
      <w:r w:rsidR="00171A74" w:rsidRPr="00171A74">
        <w:rPr>
          <w:rFonts w:ascii="Times New Roman" w:eastAsia="Times New Roman" w:hAnsi="Times New Roman" w:cs="Times New Roman"/>
          <w:sz w:val="20"/>
          <w:szCs w:val="20"/>
        </w:rPr>
        <w:t xml:space="preserve"> 34330000-9 «Запасні частини до вантажних транспортних засобів, фургонів та легкових автомобілів».</w:t>
      </w:r>
    </w:p>
    <w:p w:rsidR="003449CC" w:rsidRDefault="00F63A02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098F">
        <w:rPr>
          <w:rFonts w:ascii="Times New Roman" w:eastAsia="Times New Roman" w:hAnsi="Times New Roman" w:cs="Times New Roman"/>
          <w:b/>
          <w:sz w:val="20"/>
          <w:szCs w:val="20"/>
        </w:rPr>
        <w:t>Вид процедури закупівлі:</w:t>
      </w:r>
      <w:r w:rsidRPr="00CF098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42ADD">
        <w:rPr>
          <w:rFonts w:ascii="Times New Roman" w:eastAsia="Times New Roman" w:hAnsi="Times New Roman" w:cs="Times New Roman"/>
          <w:sz w:val="20"/>
          <w:szCs w:val="20"/>
        </w:rPr>
        <w:t xml:space="preserve">відкриті торги </w:t>
      </w:r>
      <w:r w:rsidR="00642ADD" w:rsidRPr="00642ADD">
        <w:rPr>
          <w:rFonts w:ascii="Times New Roman" w:eastAsia="Times New Roman" w:hAnsi="Times New Roman" w:cs="Times New Roman"/>
          <w:sz w:val="20"/>
          <w:szCs w:val="20"/>
        </w:rPr>
        <w:t>(з особливостями затвердженими постановою Кабінету Міністрів України від 12.10.2022 р. №1178)</w:t>
      </w:r>
      <w:r w:rsidRPr="00CF098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42ADD" w:rsidRPr="00642ADD" w:rsidRDefault="00642ADD" w:rsidP="006C3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42ADD">
        <w:rPr>
          <w:rFonts w:ascii="Times New Roman" w:eastAsia="Times New Roman" w:hAnsi="Times New Roman" w:cs="Times New Roman"/>
          <w:b/>
          <w:sz w:val="20"/>
          <w:szCs w:val="20"/>
        </w:rPr>
        <w:t xml:space="preserve">Ідентифікатор закупівлі: </w:t>
      </w:r>
      <w:r w:rsidR="0008551F" w:rsidRPr="0008551F">
        <w:rPr>
          <w:rFonts w:ascii="Times New Roman" w:eastAsia="Times New Roman" w:hAnsi="Times New Roman" w:cs="Times New Roman"/>
          <w:sz w:val="20"/>
          <w:szCs w:val="20"/>
        </w:rPr>
        <w:t>UA-2025-04-03-008166-a</w:t>
      </w:r>
      <w:r w:rsidR="0008551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C3E32" w:rsidRDefault="008C3E32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Очікувана вартіс</w:t>
      </w:r>
      <w:r w:rsidR="00AA7BA7">
        <w:rPr>
          <w:rFonts w:ascii="Times New Roman" w:eastAsia="Times New Roman" w:hAnsi="Times New Roman" w:cs="Times New Roman"/>
          <w:b/>
          <w:sz w:val="20"/>
          <w:szCs w:val="20"/>
        </w:rPr>
        <w:t xml:space="preserve">ть закупівлі: </w:t>
      </w:r>
      <w:r w:rsidR="0008551F" w:rsidRPr="0008551F">
        <w:rPr>
          <w:rFonts w:ascii="Times New Roman" w:eastAsia="Times New Roman" w:hAnsi="Times New Roman" w:cs="Times New Roman"/>
          <w:sz w:val="20"/>
          <w:szCs w:val="20"/>
        </w:rPr>
        <w:t>1</w:t>
      </w:r>
      <w:r w:rsidR="00AA7BA7" w:rsidRPr="008C3E32">
        <w:rPr>
          <w:rFonts w:ascii="Times New Roman" w:eastAsia="Times New Roman" w:hAnsi="Times New Roman" w:cs="Times New Roman"/>
          <w:sz w:val="20"/>
          <w:szCs w:val="20"/>
        </w:rPr>
        <w:t>4</w:t>
      </w:r>
      <w:r w:rsidR="0008551F">
        <w:rPr>
          <w:rFonts w:ascii="Times New Roman" w:eastAsia="Times New Roman" w:hAnsi="Times New Roman" w:cs="Times New Roman"/>
          <w:sz w:val="20"/>
          <w:szCs w:val="20"/>
        </w:rPr>
        <w:t>3</w:t>
      </w:r>
      <w:r w:rsidR="00AA7BA7" w:rsidRPr="008C3E32">
        <w:rPr>
          <w:rFonts w:ascii="Times New Roman" w:eastAsia="Times New Roman" w:hAnsi="Times New Roman" w:cs="Times New Roman"/>
          <w:sz w:val="20"/>
          <w:szCs w:val="20"/>
        </w:rPr>
        <w:t> 1</w:t>
      </w:r>
      <w:r w:rsidR="0008551F">
        <w:rPr>
          <w:rFonts w:ascii="Times New Roman" w:eastAsia="Times New Roman" w:hAnsi="Times New Roman" w:cs="Times New Roman"/>
          <w:sz w:val="20"/>
          <w:szCs w:val="20"/>
        </w:rPr>
        <w:t>39</w:t>
      </w:r>
      <w:r w:rsidR="00AA7BA7" w:rsidRPr="008C3E32">
        <w:rPr>
          <w:rFonts w:ascii="Times New Roman" w:eastAsia="Times New Roman" w:hAnsi="Times New Roman" w:cs="Times New Roman"/>
          <w:sz w:val="20"/>
          <w:szCs w:val="20"/>
        </w:rPr>
        <w:t>,</w:t>
      </w:r>
      <w:r w:rsidR="0008551F">
        <w:rPr>
          <w:rFonts w:ascii="Times New Roman" w:eastAsia="Times New Roman" w:hAnsi="Times New Roman" w:cs="Times New Roman"/>
          <w:sz w:val="20"/>
          <w:szCs w:val="20"/>
        </w:rPr>
        <w:t xml:space="preserve"> 44</w:t>
      </w:r>
      <w:r w:rsidR="00AA7B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A7BA7" w:rsidRPr="008C3E32">
        <w:rPr>
          <w:rFonts w:ascii="Times New Roman" w:eastAsia="Times New Roman" w:hAnsi="Times New Roman" w:cs="Times New Roman"/>
          <w:sz w:val="20"/>
          <w:szCs w:val="20"/>
        </w:rPr>
        <w:t>грн</w:t>
      </w:r>
      <w:r w:rsidR="00AA7BA7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08551F">
        <w:rPr>
          <w:rFonts w:ascii="Times New Roman" w:eastAsia="Times New Roman" w:hAnsi="Times New Roman" w:cs="Times New Roman"/>
          <w:sz w:val="20"/>
          <w:szCs w:val="20"/>
        </w:rPr>
        <w:t xml:space="preserve">сто сорок три </w:t>
      </w:r>
      <w:r w:rsidR="00AA7BA7">
        <w:rPr>
          <w:rFonts w:ascii="Times New Roman" w:eastAsia="Times New Roman" w:hAnsi="Times New Roman" w:cs="Times New Roman"/>
          <w:sz w:val="20"/>
          <w:szCs w:val="20"/>
        </w:rPr>
        <w:t xml:space="preserve">тисячі сто </w:t>
      </w:r>
      <w:r w:rsidR="0008551F">
        <w:rPr>
          <w:rFonts w:ascii="Times New Roman" w:eastAsia="Times New Roman" w:hAnsi="Times New Roman" w:cs="Times New Roman"/>
          <w:sz w:val="20"/>
          <w:szCs w:val="20"/>
        </w:rPr>
        <w:t xml:space="preserve">тридцять </w:t>
      </w:r>
      <w:proofErr w:type="spellStart"/>
      <w:r w:rsidR="0008551F">
        <w:rPr>
          <w:rFonts w:ascii="Times New Roman" w:eastAsia="Times New Roman" w:hAnsi="Times New Roman" w:cs="Times New Roman"/>
          <w:sz w:val="20"/>
          <w:szCs w:val="20"/>
        </w:rPr>
        <w:t>дев</w:t>
      </w:r>
      <w:proofErr w:type="spellEnd"/>
      <w:r w:rsidR="0008551F" w:rsidRPr="0008551F">
        <w:rPr>
          <w:rFonts w:ascii="Times New Roman" w:eastAsia="Times New Roman" w:hAnsi="Times New Roman" w:cs="Times New Roman"/>
          <w:sz w:val="20"/>
          <w:szCs w:val="20"/>
          <w:lang w:val="ru-MO"/>
        </w:rPr>
        <w:t>’</w:t>
      </w:r>
      <w:r w:rsidR="0008551F">
        <w:rPr>
          <w:rFonts w:ascii="Times New Roman" w:eastAsia="Times New Roman" w:hAnsi="Times New Roman" w:cs="Times New Roman"/>
          <w:sz w:val="20"/>
          <w:szCs w:val="20"/>
        </w:rPr>
        <w:t>ять</w:t>
      </w:r>
      <w:r w:rsidR="00AA7BA7">
        <w:rPr>
          <w:rFonts w:ascii="Times New Roman" w:eastAsia="Times New Roman" w:hAnsi="Times New Roman" w:cs="Times New Roman"/>
          <w:sz w:val="20"/>
          <w:szCs w:val="20"/>
        </w:rPr>
        <w:t xml:space="preserve"> гривень </w:t>
      </w:r>
      <w:r w:rsidR="0008551F">
        <w:rPr>
          <w:rFonts w:ascii="Times New Roman" w:eastAsia="Times New Roman" w:hAnsi="Times New Roman" w:cs="Times New Roman"/>
          <w:sz w:val="20"/>
          <w:szCs w:val="20"/>
        </w:rPr>
        <w:t>сорок чотири</w:t>
      </w:r>
      <w:r w:rsidR="00AA7BA7">
        <w:rPr>
          <w:rFonts w:ascii="Times New Roman" w:eastAsia="Times New Roman" w:hAnsi="Times New Roman" w:cs="Times New Roman"/>
          <w:sz w:val="20"/>
          <w:szCs w:val="20"/>
        </w:rPr>
        <w:t xml:space="preserve"> копійк</w:t>
      </w:r>
      <w:r w:rsidR="0008551F">
        <w:rPr>
          <w:rFonts w:ascii="Times New Roman" w:eastAsia="Times New Roman" w:hAnsi="Times New Roman" w:cs="Times New Roman"/>
          <w:sz w:val="20"/>
          <w:szCs w:val="20"/>
        </w:rPr>
        <w:t>и</w:t>
      </w:r>
      <w:r w:rsidR="00AA7BA7">
        <w:rPr>
          <w:rFonts w:ascii="Times New Roman" w:eastAsia="Times New Roman" w:hAnsi="Times New Roman" w:cs="Times New Roman"/>
          <w:sz w:val="20"/>
          <w:szCs w:val="20"/>
        </w:rPr>
        <w:t>) з ПДВ.</w:t>
      </w:r>
    </w:p>
    <w:p w:rsidR="009920F7" w:rsidRPr="009920F7" w:rsidRDefault="009E1553" w:rsidP="00AA7B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</w:t>
      </w:r>
      <w:r w:rsidR="00F63A02" w:rsidRPr="00CF098F">
        <w:rPr>
          <w:rFonts w:ascii="Times New Roman" w:eastAsia="Times New Roman" w:hAnsi="Times New Roman" w:cs="Times New Roman"/>
          <w:b/>
          <w:sz w:val="20"/>
          <w:szCs w:val="20"/>
        </w:rPr>
        <w:t xml:space="preserve">бґрунтування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розміру бюджетного призначення/</w:t>
      </w:r>
      <w:r w:rsidR="00F63A02" w:rsidRPr="00CF098F">
        <w:rPr>
          <w:rFonts w:ascii="Times New Roman" w:eastAsia="Times New Roman" w:hAnsi="Times New Roman" w:cs="Times New Roman"/>
          <w:b/>
          <w:sz w:val="20"/>
          <w:szCs w:val="20"/>
        </w:rPr>
        <w:t>очікуваної вартості предмета закупівлі:</w:t>
      </w:r>
      <w:r w:rsidR="00F63A02" w:rsidRPr="00CF098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A7BA7">
        <w:rPr>
          <w:rFonts w:ascii="Times New Roman" w:eastAsia="Times New Roman" w:hAnsi="Times New Roman" w:cs="Times New Roman"/>
          <w:sz w:val="20"/>
          <w:szCs w:val="20"/>
        </w:rPr>
        <w:t>м</w:t>
      </w:r>
      <w:r w:rsidR="009920F7" w:rsidRPr="009920F7">
        <w:rPr>
          <w:rFonts w:ascii="Times New Roman" w:eastAsia="Times New Roman" w:hAnsi="Times New Roman" w:cs="Times New Roman"/>
          <w:sz w:val="20"/>
          <w:szCs w:val="20"/>
        </w:rPr>
        <w:t>іністерством розвитку економіки, торгівлі та сільського господарства України затверджена примірна методика визначення очікуваної вартості предмета закупівлі від 18.02.2020 №275, якою передбачені методи визначення очікуваної вартості предмета закупівлі, а саме: 1)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в тому числі на сайтах виробників та/або постачальників відповідної продукції, спеціалізованих торгівельних майданчиках, в електронних каталогах, в електронній системі закупівель «</w:t>
      </w:r>
      <w:proofErr w:type="spellStart"/>
      <w:r w:rsidR="009920F7" w:rsidRPr="009920F7">
        <w:rPr>
          <w:rFonts w:ascii="Times New Roman" w:eastAsia="Times New Roman" w:hAnsi="Times New Roman" w:cs="Times New Roman"/>
          <w:sz w:val="20"/>
          <w:szCs w:val="20"/>
        </w:rPr>
        <w:t>Prozorro</w:t>
      </w:r>
      <w:proofErr w:type="spellEnd"/>
      <w:r w:rsidR="009920F7" w:rsidRPr="009920F7">
        <w:rPr>
          <w:rFonts w:ascii="Times New Roman" w:eastAsia="Times New Roman" w:hAnsi="Times New Roman" w:cs="Times New Roman"/>
          <w:sz w:val="20"/>
          <w:szCs w:val="20"/>
        </w:rPr>
        <w:t>», тощо; 2) отримання комерційних (цінових) пропозицій від виробників, офіційних представників, постачальників; 3)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та/або минулих періодів (з урахуванням індексу інфляції, зміни курсів іноземних валют).</w:t>
      </w:r>
    </w:p>
    <w:p w:rsidR="009920F7" w:rsidRDefault="00505D7D" w:rsidP="00AA7BA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Розрахунок</w:t>
      </w:r>
      <w:r w:rsidR="009920F7" w:rsidRPr="009920F7">
        <w:rPr>
          <w:rFonts w:ascii="Times New Roman" w:eastAsia="Times New Roman" w:hAnsi="Times New Roman" w:cs="Times New Roman"/>
          <w:sz w:val="20"/>
          <w:szCs w:val="20"/>
        </w:rPr>
        <w:t xml:space="preserve"> очікуваної вартості закупівлі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здійснено на підставі комерційних </w:t>
      </w:r>
      <w:r w:rsidR="009920F7" w:rsidRPr="009920F7">
        <w:rPr>
          <w:rFonts w:ascii="Times New Roman" w:eastAsia="Times New Roman" w:hAnsi="Times New Roman" w:cs="Times New Roman"/>
          <w:sz w:val="20"/>
          <w:szCs w:val="20"/>
        </w:rPr>
        <w:t>пропозиці</w:t>
      </w:r>
      <w:r>
        <w:rPr>
          <w:rFonts w:ascii="Times New Roman" w:eastAsia="Times New Roman" w:hAnsi="Times New Roman" w:cs="Times New Roman"/>
          <w:sz w:val="20"/>
          <w:szCs w:val="20"/>
        </w:rPr>
        <w:t>й</w:t>
      </w:r>
      <w:r w:rsidR="009920F7" w:rsidRPr="009920F7">
        <w:rPr>
          <w:rFonts w:ascii="Times New Roman" w:eastAsia="Times New Roman" w:hAnsi="Times New Roman" w:cs="Times New Roman"/>
          <w:sz w:val="20"/>
          <w:szCs w:val="20"/>
        </w:rPr>
        <w:t xml:space="preserve"> постачальників товарів, </w:t>
      </w:r>
      <w:r w:rsidR="00C33611">
        <w:rPr>
          <w:rFonts w:ascii="Times New Roman" w:eastAsia="Times New Roman" w:hAnsi="Times New Roman" w:cs="Times New Roman"/>
          <w:sz w:val="20"/>
          <w:szCs w:val="20"/>
        </w:rPr>
        <w:t xml:space="preserve">з </w:t>
      </w:r>
      <w:r w:rsidR="009920F7" w:rsidRPr="009920F7">
        <w:rPr>
          <w:rFonts w:ascii="Times New Roman" w:eastAsia="Times New Roman" w:hAnsi="Times New Roman" w:cs="Times New Roman"/>
          <w:sz w:val="20"/>
          <w:szCs w:val="20"/>
        </w:rPr>
        <w:t>врах</w:t>
      </w:r>
      <w:r w:rsidR="00C33611">
        <w:rPr>
          <w:rFonts w:ascii="Times New Roman" w:eastAsia="Times New Roman" w:hAnsi="Times New Roman" w:cs="Times New Roman"/>
          <w:sz w:val="20"/>
          <w:szCs w:val="20"/>
        </w:rPr>
        <w:t>у</w:t>
      </w:r>
      <w:r w:rsidR="009920F7" w:rsidRPr="009920F7">
        <w:rPr>
          <w:rFonts w:ascii="Times New Roman" w:eastAsia="Times New Roman" w:hAnsi="Times New Roman" w:cs="Times New Roman"/>
          <w:sz w:val="20"/>
          <w:szCs w:val="20"/>
        </w:rPr>
        <w:t>ва</w:t>
      </w:r>
      <w:r w:rsidR="00C33611">
        <w:rPr>
          <w:rFonts w:ascii="Times New Roman" w:eastAsia="Times New Roman" w:hAnsi="Times New Roman" w:cs="Times New Roman"/>
          <w:sz w:val="20"/>
          <w:szCs w:val="20"/>
        </w:rPr>
        <w:t>нням інформації</w:t>
      </w:r>
      <w:r w:rsidR="009920F7" w:rsidRPr="009920F7">
        <w:rPr>
          <w:rFonts w:ascii="Times New Roman" w:eastAsia="Times New Roman" w:hAnsi="Times New Roman" w:cs="Times New Roman"/>
          <w:sz w:val="20"/>
          <w:szCs w:val="20"/>
        </w:rPr>
        <w:t xml:space="preserve"> про ціни на товари, що міститься в мережі Інтернет у відкритому доступі, в тому числі на сайтах виробників та постачальників запчастин, спеціалізованих торгівельних майданчиках, в електронній системі закупівель «</w:t>
      </w:r>
      <w:proofErr w:type="spellStart"/>
      <w:r w:rsidR="009920F7" w:rsidRPr="009920F7">
        <w:rPr>
          <w:rFonts w:ascii="Times New Roman" w:eastAsia="Times New Roman" w:hAnsi="Times New Roman" w:cs="Times New Roman"/>
          <w:sz w:val="20"/>
          <w:szCs w:val="20"/>
        </w:rPr>
        <w:t>Prozorro</w:t>
      </w:r>
      <w:proofErr w:type="spellEnd"/>
      <w:r w:rsidR="009920F7" w:rsidRPr="009920F7">
        <w:rPr>
          <w:rFonts w:ascii="Times New Roman" w:eastAsia="Times New Roman" w:hAnsi="Times New Roman" w:cs="Times New Roman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F03BA" w:rsidRPr="009920F7" w:rsidRDefault="00DF03BA" w:rsidP="00AA7BA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Код економічної класифікації видатків бюджету: 2610</w:t>
      </w:r>
      <w:r w:rsidR="00B73532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="00B73532" w:rsidRPr="00B73532">
        <w:rPr>
          <w:rFonts w:ascii="Times New Roman" w:eastAsia="Times New Roman" w:hAnsi="Times New Roman" w:cs="Times New Roman"/>
          <w:sz w:val="20"/>
          <w:szCs w:val="20"/>
        </w:rPr>
        <w:t>Субсидії та поточні трансферти підприємствам (установам, організаціям)»</w:t>
      </w:r>
      <w:r w:rsidR="00B7353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A7BA7" w:rsidRDefault="00AA7BA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33611" w:rsidRDefault="00F63A02" w:rsidP="00AA7B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098F">
        <w:rPr>
          <w:rFonts w:ascii="Times New Roman" w:eastAsia="Times New Roman" w:hAnsi="Times New Roman" w:cs="Times New Roman"/>
          <w:b/>
          <w:sz w:val="20"/>
          <w:szCs w:val="20"/>
        </w:rPr>
        <w:t>Обґрунтування технічних та якісних характеристик предмета закупівлі</w:t>
      </w:r>
      <w:r w:rsidR="00AA7BA7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Pr="00CF098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80581B" w:rsidRPr="0080581B">
        <w:rPr>
          <w:rFonts w:ascii="Times New Roman" w:eastAsia="Times New Roman" w:hAnsi="Times New Roman" w:cs="Times New Roman"/>
          <w:sz w:val="20"/>
          <w:szCs w:val="20"/>
        </w:rPr>
        <w:t>т</w:t>
      </w:r>
      <w:r w:rsidR="00C33611">
        <w:rPr>
          <w:rFonts w:ascii="Times New Roman" w:eastAsia="Times New Roman" w:hAnsi="Times New Roman" w:cs="Times New Roman"/>
          <w:sz w:val="20"/>
          <w:szCs w:val="20"/>
        </w:rPr>
        <w:t xml:space="preserve">ехнічні та якісні характеристики </w:t>
      </w:r>
      <w:r w:rsidR="00EA077D">
        <w:rPr>
          <w:rFonts w:ascii="Times New Roman" w:eastAsia="Times New Roman" w:hAnsi="Times New Roman" w:cs="Times New Roman"/>
          <w:sz w:val="20"/>
          <w:szCs w:val="20"/>
        </w:rPr>
        <w:t>визначені Рішенням ви</w:t>
      </w:r>
      <w:r w:rsidR="00FE7CA6">
        <w:rPr>
          <w:rFonts w:ascii="Times New Roman" w:eastAsia="Times New Roman" w:hAnsi="Times New Roman" w:cs="Times New Roman"/>
          <w:sz w:val="20"/>
          <w:szCs w:val="20"/>
        </w:rPr>
        <w:t>конавчого ком</w:t>
      </w:r>
      <w:r w:rsidR="00EE12FB">
        <w:rPr>
          <w:rFonts w:ascii="Times New Roman" w:eastAsia="Times New Roman" w:hAnsi="Times New Roman" w:cs="Times New Roman"/>
          <w:sz w:val="20"/>
          <w:szCs w:val="20"/>
        </w:rPr>
        <w:t>ітету Львівської міської ради №258</w:t>
      </w:r>
      <w:r w:rsidR="00FE7CA6">
        <w:rPr>
          <w:rFonts w:ascii="Times New Roman" w:eastAsia="Times New Roman" w:hAnsi="Times New Roman" w:cs="Times New Roman"/>
          <w:sz w:val="20"/>
          <w:szCs w:val="20"/>
        </w:rPr>
        <w:t xml:space="preserve"> від </w:t>
      </w:r>
      <w:r w:rsidR="00EE12FB">
        <w:rPr>
          <w:rFonts w:ascii="Times New Roman" w:eastAsia="Times New Roman" w:hAnsi="Times New Roman" w:cs="Times New Roman"/>
          <w:sz w:val="20"/>
          <w:szCs w:val="20"/>
        </w:rPr>
        <w:t>18</w:t>
      </w:r>
      <w:r w:rsidR="00FE7CA6">
        <w:rPr>
          <w:rFonts w:ascii="Times New Roman" w:eastAsia="Times New Roman" w:hAnsi="Times New Roman" w:cs="Times New Roman"/>
          <w:sz w:val="20"/>
          <w:szCs w:val="20"/>
        </w:rPr>
        <w:t>.</w:t>
      </w:r>
      <w:r w:rsidR="00EE12FB">
        <w:rPr>
          <w:rFonts w:ascii="Times New Roman" w:eastAsia="Times New Roman" w:hAnsi="Times New Roman" w:cs="Times New Roman"/>
          <w:sz w:val="20"/>
          <w:szCs w:val="20"/>
        </w:rPr>
        <w:t>03</w:t>
      </w:r>
      <w:r w:rsidR="00FE7CA6">
        <w:rPr>
          <w:rFonts w:ascii="Times New Roman" w:eastAsia="Times New Roman" w:hAnsi="Times New Roman" w:cs="Times New Roman"/>
          <w:sz w:val="20"/>
          <w:szCs w:val="20"/>
        </w:rPr>
        <w:t>.202</w:t>
      </w:r>
      <w:r w:rsidR="00EE12FB">
        <w:rPr>
          <w:rFonts w:ascii="Times New Roman" w:eastAsia="Times New Roman" w:hAnsi="Times New Roman" w:cs="Times New Roman"/>
          <w:sz w:val="20"/>
          <w:szCs w:val="20"/>
        </w:rPr>
        <w:t>5</w:t>
      </w:r>
      <w:r w:rsidR="00FE7CA6">
        <w:rPr>
          <w:rFonts w:ascii="Times New Roman" w:eastAsia="Times New Roman" w:hAnsi="Times New Roman" w:cs="Times New Roman"/>
          <w:sz w:val="20"/>
          <w:szCs w:val="20"/>
        </w:rPr>
        <w:t xml:space="preserve"> року </w:t>
      </w:r>
      <w:r w:rsidR="00BA6028">
        <w:rPr>
          <w:rFonts w:ascii="Times New Roman" w:eastAsia="Times New Roman" w:hAnsi="Times New Roman" w:cs="Times New Roman"/>
          <w:sz w:val="20"/>
          <w:szCs w:val="20"/>
        </w:rPr>
        <w:t xml:space="preserve">відповідно до потреб </w:t>
      </w:r>
      <w:r w:rsidR="00EE12FB">
        <w:rPr>
          <w:rFonts w:ascii="Times New Roman" w:eastAsia="Times New Roman" w:hAnsi="Times New Roman" w:cs="Times New Roman"/>
          <w:sz w:val="20"/>
          <w:szCs w:val="20"/>
        </w:rPr>
        <w:t>військової частини А4925</w:t>
      </w:r>
      <w:r w:rsidR="00BA6028">
        <w:rPr>
          <w:rFonts w:ascii="Times New Roman" w:eastAsia="Times New Roman" w:hAnsi="Times New Roman" w:cs="Times New Roman"/>
          <w:sz w:val="20"/>
          <w:szCs w:val="20"/>
        </w:rPr>
        <w:t>. (Ухвала ЛМР №3667 від 23.08.2023 року).</w:t>
      </w:r>
      <w:r w:rsidR="0080581B">
        <w:rPr>
          <w:rFonts w:ascii="Times New Roman" w:eastAsia="Times New Roman" w:hAnsi="Times New Roman" w:cs="Times New Roman"/>
          <w:sz w:val="20"/>
          <w:szCs w:val="20"/>
        </w:rPr>
        <w:t xml:space="preserve"> Т</w:t>
      </w:r>
      <w:r w:rsidR="0080581B" w:rsidRPr="00CF098F">
        <w:rPr>
          <w:rFonts w:ascii="Times New Roman" w:eastAsia="Times New Roman" w:hAnsi="Times New Roman" w:cs="Times New Roman"/>
          <w:sz w:val="20"/>
          <w:szCs w:val="20"/>
        </w:rPr>
        <w:t xml:space="preserve">ермін постачання — з </w:t>
      </w:r>
      <w:r w:rsidR="0080581B" w:rsidRPr="008C3E32">
        <w:rPr>
          <w:rFonts w:ascii="Times New Roman" w:eastAsia="Times New Roman" w:hAnsi="Times New Roman" w:cs="Times New Roman"/>
          <w:sz w:val="20"/>
          <w:szCs w:val="20"/>
        </w:rPr>
        <w:t>дати укладання договору</w:t>
      </w:r>
      <w:r w:rsidR="0080581B" w:rsidRPr="00CF098F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="0080581B">
        <w:rPr>
          <w:rFonts w:ascii="Times New Roman" w:eastAsia="Times New Roman" w:hAnsi="Times New Roman" w:cs="Times New Roman"/>
          <w:sz w:val="20"/>
          <w:szCs w:val="20"/>
        </w:rPr>
        <w:t>3</w:t>
      </w:r>
      <w:r w:rsidR="00EE12FB">
        <w:rPr>
          <w:rFonts w:ascii="Times New Roman" w:eastAsia="Times New Roman" w:hAnsi="Times New Roman" w:cs="Times New Roman"/>
          <w:sz w:val="20"/>
          <w:szCs w:val="20"/>
        </w:rPr>
        <w:t>1</w:t>
      </w:r>
      <w:r w:rsidR="0080581B">
        <w:rPr>
          <w:rFonts w:ascii="Times New Roman" w:eastAsia="Times New Roman" w:hAnsi="Times New Roman" w:cs="Times New Roman"/>
          <w:sz w:val="20"/>
          <w:szCs w:val="20"/>
        </w:rPr>
        <w:t>.0</w:t>
      </w:r>
      <w:r w:rsidR="00EE12FB">
        <w:rPr>
          <w:rFonts w:ascii="Times New Roman" w:eastAsia="Times New Roman" w:hAnsi="Times New Roman" w:cs="Times New Roman"/>
          <w:sz w:val="20"/>
          <w:szCs w:val="20"/>
        </w:rPr>
        <w:t>5</w:t>
      </w:r>
      <w:r w:rsidR="0080581B">
        <w:rPr>
          <w:rFonts w:ascii="Times New Roman" w:eastAsia="Times New Roman" w:hAnsi="Times New Roman" w:cs="Times New Roman"/>
          <w:sz w:val="20"/>
          <w:szCs w:val="20"/>
        </w:rPr>
        <w:t>.</w:t>
      </w:r>
      <w:r w:rsidR="0080581B" w:rsidRPr="00CF098F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80581B">
        <w:rPr>
          <w:rFonts w:ascii="Times New Roman" w:eastAsia="Times New Roman" w:hAnsi="Times New Roman" w:cs="Times New Roman"/>
          <w:sz w:val="20"/>
          <w:szCs w:val="20"/>
        </w:rPr>
        <w:t>5 року.</w:t>
      </w:r>
    </w:p>
    <w:p w:rsidR="003449CC" w:rsidRPr="00CF098F" w:rsidRDefault="003449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3449CC" w:rsidRPr="00CF098F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449CC"/>
    <w:rsid w:val="00076688"/>
    <w:rsid w:val="0008551F"/>
    <w:rsid w:val="00171A74"/>
    <w:rsid w:val="002A2D31"/>
    <w:rsid w:val="003449CC"/>
    <w:rsid w:val="00505D7D"/>
    <w:rsid w:val="00642ADD"/>
    <w:rsid w:val="006C3371"/>
    <w:rsid w:val="0080581B"/>
    <w:rsid w:val="008C3E32"/>
    <w:rsid w:val="009920F7"/>
    <w:rsid w:val="00992A9A"/>
    <w:rsid w:val="009A27C7"/>
    <w:rsid w:val="009E1553"/>
    <w:rsid w:val="00AA7BA7"/>
    <w:rsid w:val="00B73532"/>
    <w:rsid w:val="00BA6028"/>
    <w:rsid w:val="00BC62A0"/>
    <w:rsid w:val="00C33611"/>
    <w:rsid w:val="00CF098F"/>
    <w:rsid w:val="00DF03BA"/>
    <w:rsid w:val="00EA077D"/>
    <w:rsid w:val="00EE12FB"/>
    <w:rsid w:val="00F63A02"/>
    <w:rsid w:val="00F735C2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nr-t">
    <w:name w:val="nr-t"/>
    <w:basedOn w:val="a0"/>
    <w:rsid w:val="008C3E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nr-t">
    <w:name w:val="nr-t"/>
    <w:basedOn w:val="a0"/>
    <w:rsid w:val="008C3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2271</Words>
  <Characters>1295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UserAtp</cp:lastModifiedBy>
  <cp:revision>10</cp:revision>
  <dcterms:created xsi:type="dcterms:W3CDTF">2021-03-31T12:56:00Z</dcterms:created>
  <dcterms:modified xsi:type="dcterms:W3CDTF">2025-04-04T08:40:00Z</dcterms:modified>
</cp:coreProperties>
</file>